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A5F0" w14:textId="07173968" w:rsidR="00BD0917" w:rsidRPr="00BD0917" w:rsidRDefault="00B37516" w:rsidP="00B37516">
      <w:pPr>
        <w:spacing w:line="240" w:lineRule="auto"/>
        <w:jc w:val="center"/>
        <w:rPr>
          <w:rFonts w:asciiTheme="majorBidi" w:hAnsiTheme="majorBidi" w:cstheme="majorBidi"/>
          <w:color w:val="0D0D0D" w:themeColor="text1" w:themeTint="F2"/>
        </w:rPr>
      </w:pPr>
      <w:r w:rsidRPr="00B37516">
        <w:rPr>
          <w:rFonts w:asciiTheme="majorBidi" w:eastAsiaTheme="majorEastAsia" w:hAnsiTheme="majorBidi" w:cstheme="majorBidi"/>
          <w:b/>
          <w:bCs/>
          <w:color w:val="0D0D0D" w:themeColor="text1" w:themeTint="F2"/>
          <w:sz w:val="32"/>
          <w:szCs w:val="32"/>
          <w:u w:val="single"/>
        </w:rPr>
        <w:t>Student Practical Survey Form</w:t>
      </w:r>
    </w:p>
    <w:p w14:paraId="197C93F8" w14:textId="4E5FB5F9" w:rsidR="006F681A" w:rsidRPr="00BD0917" w:rsidRDefault="00BD0917" w:rsidP="00BD0917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D0917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Program: _____________________                         </w:t>
      </w:r>
      <w:r>
        <w:rPr>
          <w:rFonts w:asciiTheme="majorBidi" w:hAnsiTheme="majorBidi" w:cstheme="majorBidi"/>
          <w:color w:val="0D0D0D" w:themeColor="text1" w:themeTint="F2"/>
          <w:sz w:val="24"/>
          <w:szCs w:val="24"/>
        </w:rPr>
        <w:t>Semester</w:t>
      </w:r>
      <w:r w:rsidRPr="00BD0917">
        <w:rPr>
          <w:rFonts w:asciiTheme="majorBidi" w:hAnsiTheme="majorBidi" w:cstheme="majorBidi"/>
          <w:color w:val="0D0D0D" w:themeColor="text1" w:themeTint="F2"/>
          <w:sz w:val="24"/>
          <w:szCs w:val="24"/>
        </w:rPr>
        <w:t>: _____________________</w:t>
      </w:r>
      <w:r>
        <w:rPr>
          <w:rFonts w:asciiTheme="majorBidi" w:hAnsiTheme="majorBidi" w:cstheme="majorBidi"/>
          <w:color w:val="0D0D0D" w:themeColor="text1" w:themeTint="F2"/>
          <w:sz w:val="24"/>
          <w:szCs w:val="24"/>
        </w:rPr>
        <w:t>_</w:t>
      </w:r>
    </w:p>
    <w:p w14:paraId="0CEB5520" w14:textId="19B8408C" w:rsidR="006F681A" w:rsidRPr="00BD0917" w:rsidRDefault="00BD0917" w:rsidP="00BD0917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D0917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Subject: ______________________                        </w:t>
      </w:r>
      <w:r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</w:t>
      </w:r>
      <w:r w:rsidRPr="00BD0917">
        <w:rPr>
          <w:rFonts w:asciiTheme="majorBidi" w:hAnsiTheme="majorBidi" w:cstheme="majorBidi"/>
          <w:color w:val="0D0D0D" w:themeColor="text1" w:themeTint="F2"/>
          <w:sz w:val="24"/>
          <w:szCs w:val="24"/>
        </w:rPr>
        <w:t>Instructor: _____________________</w:t>
      </w:r>
    </w:p>
    <w:p w14:paraId="3B2D6EA3" w14:textId="2101F2F2" w:rsidR="006F681A" w:rsidRPr="00BD0917" w:rsidRDefault="00D4431A" w:rsidP="00D4431A">
      <w:pPr>
        <w:tabs>
          <w:tab w:val="left" w:pos="5060"/>
        </w:tabs>
        <w:spacing w:line="240" w:lineRule="auto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color w:val="0D0D0D" w:themeColor="text1" w:themeTint="F2"/>
        </w:rPr>
        <w:tab/>
      </w:r>
      <w:r w:rsidRPr="00BD0917">
        <w:rPr>
          <w:rFonts w:asciiTheme="majorBidi" w:hAnsiTheme="majorBidi" w:cstheme="majorBidi"/>
          <w:color w:val="0D0D0D" w:themeColor="text1" w:themeTint="F2"/>
        </w:rPr>
        <w:br/>
      </w:r>
      <w:r w:rsidRPr="00BD091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Instructions:</w:t>
      </w:r>
    </w:p>
    <w:p w14:paraId="58FA3E07" w14:textId="77777777" w:rsidR="006F681A" w:rsidRPr="00BD0917" w:rsidRDefault="00000000" w:rsidP="004C0153">
      <w:pPr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D0917">
        <w:rPr>
          <w:rFonts w:asciiTheme="majorBidi" w:hAnsiTheme="majorBidi" w:cstheme="majorBidi"/>
          <w:color w:val="0D0D0D" w:themeColor="text1" w:themeTint="F2"/>
          <w:sz w:val="24"/>
          <w:szCs w:val="24"/>
        </w:rPr>
        <w:t>Your honest feedback helps us improve the quality of practical teaching and laboratory facilities. Please evaluate each statement carefully using the scale below.</w:t>
      </w:r>
    </w:p>
    <w:p w14:paraId="132A7214" w14:textId="77777777" w:rsidR="006F681A" w:rsidRPr="00BD0917" w:rsidRDefault="00000000" w:rsidP="00BD0917">
      <w:pPr>
        <w:spacing w:line="240" w:lineRule="auto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 w:rsidRPr="00BD0917">
        <w:rPr>
          <w:rFonts w:asciiTheme="majorBidi" w:hAnsiTheme="majorBidi" w:cstheme="majorBidi"/>
          <w:color w:val="0D0D0D" w:themeColor="text1" w:themeTint="F2"/>
          <w:sz w:val="24"/>
          <w:szCs w:val="24"/>
        </w:rPr>
        <w:br/>
      </w:r>
      <w:r w:rsidRPr="00BD091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Rating Scale:</w:t>
      </w:r>
    </w:p>
    <w:p w14:paraId="5E673371" w14:textId="77777777" w:rsidR="006F681A" w:rsidRPr="00BD0917" w:rsidRDefault="00000000" w:rsidP="00BD0917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D0917">
        <w:rPr>
          <w:rFonts w:asciiTheme="majorBidi" w:hAnsiTheme="majorBidi" w:cstheme="majorBidi"/>
          <w:color w:val="0D0D0D" w:themeColor="text1" w:themeTint="F2"/>
          <w:sz w:val="24"/>
          <w:szCs w:val="24"/>
        </w:rPr>
        <w:t>1 = Strongly Disagree</w:t>
      </w:r>
    </w:p>
    <w:p w14:paraId="382D6F83" w14:textId="77777777" w:rsidR="006F681A" w:rsidRPr="00BD0917" w:rsidRDefault="00000000" w:rsidP="00BD0917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D0917">
        <w:rPr>
          <w:rFonts w:asciiTheme="majorBidi" w:hAnsiTheme="majorBidi" w:cstheme="majorBidi"/>
          <w:color w:val="0D0D0D" w:themeColor="text1" w:themeTint="F2"/>
          <w:sz w:val="24"/>
          <w:szCs w:val="24"/>
        </w:rPr>
        <w:t>2 = Disagree</w:t>
      </w:r>
    </w:p>
    <w:p w14:paraId="421BB8ED" w14:textId="77777777" w:rsidR="006F681A" w:rsidRPr="00BD0917" w:rsidRDefault="00000000" w:rsidP="00BD0917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D0917">
        <w:rPr>
          <w:rFonts w:asciiTheme="majorBidi" w:hAnsiTheme="majorBidi" w:cstheme="majorBidi"/>
          <w:color w:val="0D0D0D" w:themeColor="text1" w:themeTint="F2"/>
          <w:sz w:val="24"/>
          <w:szCs w:val="24"/>
        </w:rPr>
        <w:t>3 = Neutral</w:t>
      </w:r>
    </w:p>
    <w:p w14:paraId="3C9228C0" w14:textId="77777777" w:rsidR="006F681A" w:rsidRPr="00BD0917" w:rsidRDefault="00000000" w:rsidP="00BD0917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D0917">
        <w:rPr>
          <w:rFonts w:asciiTheme="majorBidi" w:hAnsiTheme="majorBidi" w:cstheme="majorBidi"/>
          <w:color w:val="0D0D0D" w:themeColor="text1" w:themeTint="F2"/>
          <w:sz w:val="24"/>
          <w:szCs w:val="24"/>
        </w:rPr>
        <w:t>4 = Agree</w:t>
      </w:r>
    </w:p>
    <w:p w14:paraId="4E32209F" w14:textId="285D2ABC" w:rsidR="006F681A" w:rsidRPr="00B37516" w:rsidRDefault="00B37516" w:rsidP="00B37516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5 </w:t>
      </w:r>
      <w:r w:rsidRPr="00B37516">
        <w:rPr>
          <w:rFonts w:asciiTheme="majorBidi" w:hAnsiTheme="majorBidi" w:cstheme="majorBidi"/>
          <w:color w:val="0D0D0D" w:themeColor="text1" w:themeTint="F2"/>
          <w:sz w:val="24"/>
          <w:szCs w:val="24"/>
        </w:rPr>
        <w:t>= Strongly Agree</w:t>
      </w:r>
    </w:p>
    <w:p w14:paraId="741A498D" w14:textId="6C00EB51" w:rsidR="006F681A" w:rsidRPr="00BD0917" w:rsidRDefault="00B37516" w:rsidP="00B37516">
      <w:pPr>
        <w:pStyle w:val="Heading2"/>
        <w:spacing w:after="240" w:line="240" w:lineRule="auto"/>
        <w:rPr>
          <w:rFonts w:asciiTheme="majorBidi" w:hAnsiTheme="majorBidi"/>
          <w:color w:val="0D0D0D" w:themeColor="text1" w:themeTint="F2"/>
          <w:sz w:val="28"/>
          <w:szCs w:val="28"/>
        </w:rPr>
      </w:pPr>
      <w:r>
        <w:rPr>
          <w:rFonts w:asciiTheme="majorBidi" w:hAnsiTheme="majorBidi"/>
          <w:color w:val="0D0D0D" w:themeColor="text1" w:themeTint="F2"/>
          <w:sz w:val="28"/>
          <w:szCs w:val="28"/>
        </w:rPr>
        <w:t xml:space="preserve">Section A: </w:t>
      </w:r>
      <w:r w:rsidR="00BE4CCA" w:rsidRPr="00BE4CCA">
        <w:rPr>
          <w:rFonts w:asciiTheme="majorBidi" w:hAnsiTheme="majorBidi"/>
          <w:color w:val="0D0D0D" w:themeColor="text1" w:themeTint="F2"/>
          <w:sz w:val="28"/>
          <w:szCs w:val="28"/>
        </w:rPr>
        <w:t>Lab Content &amp; Learning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0"/>
        <w:gridCol w:w="3913"/>
        <w:gridCol w:w="796"/>
        <w:gridCol w:w="873"/>
        <w:gridCol w:w="873"/>
        <w:gridCol w:w="702"/>
        <w:gridCol w:w="805"/>
      </w:tblGrid>
      <w:tr w:rsidR="00BD0917" w:rsidRPr="00BD0917" w14:paraId="21010958" w14:textId="77777777" w:rsidTr="00B37516">
        <w:tc>
          <w:tcPr>
            <w:tcW w:w="559" w:type="dxa"/>
          </w:tcPr>
          <w:p w14:paraId="2F84A59A" w14:textId="252F5869" w:rsidR="006F681A" w:rsidRPr="00BD0917" w:rsidRDefault="00BD0917" w:rsidP="00BD0917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S/N</w:t>
            </w:r>
          </w:p>
        </w:tc>
        <w:tc>
          <w:tcPr>
            <w:tcW w:w="4031" w:type="dxa"/>
          </w:tcPr>
          <w:p w14:paraId="0ED1D6B2" w14:textId="77777777" w:rsidR="006F681A" w:rsidRPr="00BD0917" w:rsidRDefault="00000000" w:rsidP="00BD0917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Statement</w:t>
            </w:r>
          </w:p>
        </w:tc>
        <w:tc>
          <w:tcPr>
            <w:tcW w:w="817" w:type="dxa"/>
          </w:tcPr>
          <w:p w14:paraId="232624A9" w14:textId="77777777" w:rsidR="006F681A" w:rsidRPr="00BD0917" w:rsidRDefault="00000000" w:rsidP="00BD0917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1</w:t>
            </w:r>
          </w:p>
        </w:tc>
        <w:tc>
          <w:tcPr>
            <w:tcW w:w="898" w:type="dxa"/>
          </w:tcPr>
          <w:p w14:paraId="09593181" w14:textId="77777777" w:rsidR="006F681A" w:rsidRPr="00BD0917" w:rsidRDefault="00000000" w:rsidP="00BD0917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2</w:t>
            </w:r>
          </w:p>
        </w:tc>
        <w:tc>
          <w:tcPr>
            <w:tcW w:w="898" w:type="dxa"/>
          </w:tcPr>
          <w:p w14:paraId="3DCCC7A1" w14:textId="77777777" w:rsidR="006F681A" w:rsidRPr="00BD0917" w:rsidRDefault="00000000" w:rsidP="00BD0917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3</w:t>
            </w:r>
          </w:p>
        </w:tc>
        <w:tc>
          <w:tcPr>
            <w:tcW w:w="719" w:type="dxa"/>
          </w:tcPr>
          <w:p w14:paraId="741333F1" w14:textId="77777777" w:rsidR="006F681A" w:rsidRPr="00BD0917" w:rsidRDefault="00000000" w:rsidP="00BD0917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4</w:t>
            </w:r>
          </w:p>
        </w:tc>
        <w:tc>
          <w:tcPr>
            <w:tcW w:w="826" w:type="dxa"/>
          </w:tcPr>
          <w:p w14:paraId="1FBC9732" w14:textId="77777777" w:rsidR="006F681A" w:rsidRPr="00BD0917" w:rsidRDefault="00000000" w:rsidP="00BD0917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5</w:t>
            </w:r>
          </w:p>
        </w:tc>
      </w:tr>
      <w:tr w:rsidR="00BD0917" w:rsidRPr="00BD0917" w14:paraId="236D7855" w14:textId="77777777" w:rsidTr="00B37516">
        <w:tc>
          <w:tcPr>
            <w:tcW w:w="559" w:type="dxa"/>
          </w:tcPr>
          <w:p w14:paraId="3FD046F1" w14:textId="244BEB78" w:rsidR="006F681A" w:rsidRPr="00BD0917" w:rsidRDefault="006F681A" w:rsidP="00BD091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4031" w:type="dxa"/>
          </w:tcPr>
          <w:p w14:paraId="343E5A74" w14:textId="406EE563" w:rsidR="006F681A" w:rsidRPr="00BD0917" w:rsidRDefault="00BE4CCA" w:rsidP="00BD0917">
            <w:pPr>
              <w:jc w:val="both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E4CCA">
              <w:rPr>
                <w:rFonts w:asciiTheme="majorBidi" w:hAnsiTheme="majorBidi" w:cstheme="majorBidi"/>
                <w:color w:val="0D0D0D" w:themeColor="text1" w:themeTint="F2"/>
              </w:rPr>
              <w:t>The experiments matched what was taught in theory classes.</w:t>
            </w:r>
          </w:p>
        </w:tc>
        <w:tc>
          <w:tcPr>
            <w:tcW w:w="817" w:type="dxa"/>
          </w:tcPr>
          <w:p w14:paraId="5720D1E1" w14:textId="6DDA8F7A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98" w:type="dxa"/>
          </w:tcPr>
          <w:p w14:paraId="2120985B" w14:textId="28E4D560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98" w:type="dxa"/>
          </w:tcPr>
          <w:p w14:paraId="7A8198F2" w14:textId="6ED2D290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719" w:type="dxa"/>
          </w:tcPr>
          <w:p w14:paraId="58D57D77" w14:textId="34885FE0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26" w:type="dxa"/>
          </w:tcPr>
          <w:p w14:paraId="113B1A52" w14:textId="083D58E8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</w:tr>
      <w:tr w:rsidR="00BD0917" w:rsidRPr="00BD0917" w14:paraId="7A4BBBB9" w14:textId="77777777" w:rsidTr="00B37516">
        <w:tc>
          <w:tcPr>
            <w:tcW w:w="559" w:type="dxa"/>
          </w:tcPr>
          <w:p w14:paraId="39AE25BA" w14:textId="0F952D65" w:rsidR="006F681A" w:rsidRPr="00BD0917" w:rsidRDefault="006F681A" w:rsidP="00BD091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4031" w:type="dxa"/>
          </w:tcPr>
          <w:p w14:paraId="68EA2A08" w14:textId="20337C6C" w:rsidR="006F681A" w:rsidRPr="00BD0917" w:rsidRDefault="00BE4CCA" w:rsidP="00BD0917">
            <w:pPr>
              <w:jc w:val="both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E4CCA">
              <w:rPr>
                <w:rFonts w:asciiTheme="majorBidi" w:hAnsiTheme="majorBidi" w:cstheme="majorBidi"/>
                <w:color w:val="0D0D0D" w:themeColor="text1" w:themeTint="F2"/>
              </w:rPr>
              <w:t>The experiments helped me understand the subject better.</w:t>
            </w:r>
          </w:p>
        </w:tc>
        <w:tc>
          <w:tcPr>
            <w:tcW w:w="817" w:type="dxa"/>
          </w:tcPr>
          <w:p w14:paraId="7A5B7076" w14:textId="78551D16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98" w:type="dxa"/>
          </w:tcPr>
          <w:p w14:paraId="20F64CDD" w14:textId="1446B9DD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98" w:type="dxa"/>
          </w:tcPr>
          <w:p w14:paraId="23EF86A4" w14:textId="65DAC1B9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719" w:type="dxa"/>
          </w:tcPr>
          <w:p w14:paraId="370CF894" w14:textId="6330E554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26" w:type="dxa"/>
          </w:tcPr>
          <w:p w14:paraId="07A905AF" w14:textId="74BF1FB9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</w:tr>
      <w:tr w:rsidR="00BD0917" w:rsidRPr="00BD0917" w14:paraId="7AA6BDA1" w14:textId="77777777" w:rsidTr="00B37516">
        <w:tc>
          <w:tcPr>
            <w:tcW w:w="559" w:type="dxa"/>
          </w:tcPr>
          <w:p w14:paraId="466DAE67" w14:textId="68FB2427" w:rsidR="006F681A" w:rsidRPr="00BD0917" w:rsidRDefault="006F681A" w:rsidP="00BD091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4031" w:type="dxa"/>
          </w:tcPr>
          <w:p w14:paraId="78C88B8B" w14:textId="79042AEA" w:rsidR="006F681A" w:rsidRPr="00BD0917" w:rsidRDefault="00BE4CCA" w:rsidP="00BD0917">
            <w:pPr>
              <w:jc w:val="both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E4CCA">
              <w:rPr>
                <w:rFonts w:asciiTheme="majorBidi" w:hAnsiTheme="majorBidi" w:cstheme="majorBidi"/>
                <w:color w:val="0D0D0D" w:themeColor="text1" w:themeTint="F2"/>
              </w:rPr>
              <w:t>The objectives of each experiment were explained clearly before starting.</w:t>
            </w:r>
          </w:p>
        </w:tc>
        <w:tc>
          <w:tcPr>
            <w:tcW w:w="817" w:type="dxa"/>
          </w:tcPr>
          <w:p w14:paraId="409E4370" w14:textId="05E4B78C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98" w:type="dxa"/>
          </w:tcPr>
          <w:p w14:paraId="128E07EA" w14:textId="4C94DCBA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98" w:type="dxa"/>
          </w:tcPr>
          <w:p w14:paraId="6DD268E2" w14:textId="2AAD11E9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719" w:type="dxa"/>
          </w:tcPr>
          <w:p w14:paraId="3C0E8DE1" w14:textId="4F091665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26" w:type="dxa"/>
          </w:tcPr>
          <w:p w14:paraId="1565BA3F" w14:textId="7449D1F8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</w:tr>
      <w:tr w:rsidR="00BD0917" w:rsidRPr="00BD0917" w14:paraId="1A5EBF76" w14:textId="77777777" w:rsidTr="00B37516">
        <w:tc>
          <w:tcPr>
            <w:tcW w:w="559" w:type="dxa"/>
          </w:tcPr>
          <w:p w14:paraId="69C5B2E9" w14:textId="05A6C94F" w:rsidR="006F681A" w:rsidRPr="00BD0917" w:rsidRDefault="006F681A" w:rsidP="00BD091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4031" w:type="dxa"/>
          </w:tcPr>
          <w:p w14:paraId="606D845C" w14:textId="2335DD8B" w:rsidR="006F681A" w:rsidRPr="00BD0917" w:rsidRDefault="00BE4CCA" w:rsidP="00BD0917">
            <w:pPr>
              <w:jc w:val="both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E4CCA">
              <w:rPr>
                <w:rFonts w:asciiTheme="majorBidi" w:hAnsiTheme="majorBidi" w:cstheme="majorBidi"/>
                <w:color w:val="0D0D0D" w:themeColor="text1" w:themeTint="F2"/>
              </w:rPr>
              <w:t>After completing this lab, I feel more confident in applying concepts practically.</w:t>
            </w:r>
          </w:p>
        </w:tc>
        <w:tc>
          <w:tcPr>
            <w:tcW w:w="817" w:type="dxa"/>
          </w:tcPr>
          <w:p w14:paraId="647BB6F4" w14:textId="42913263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98" w:type="dxa"/>
          </w:tcPr>
          <w:p w14:paraId="7926A04E" w14:textId="6C382FDD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98" w:type="dxa"/>
          </w:tcPr>
          <w:p w14:paraId="59E0BF3B" w14:textId="748D4FB8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719" w:type="dxa"/>
          </w:tcPr>
          <w:p w14:paraId="1E150DAE" w14:textId="79600ADA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26" w:type="dxa"/>
          </w:tcPr>
          <w:p w14:paraId="28BA9E7C" w14:textId="32621F85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</w:tr>
    </w:tbl>
    <w:p w14:paraId="3FE3BF20" w14:textId="7F0F07A1" w:rsidR="006F681A" w:rsidRPr="00BD0917" w:rsidRDefault="00B37516" w:rsidP="00B37516">
      <w:pPr>
        <w:pStyle w:val="Heading2"/>
        <w:spacing w:after="240" w:line="240" w:lineRule="auto"/>
        <w:rPr>
          <w:rFonts w:asciiTheme="majorBidi" w:hAnsiTheme="majorBidi"/>
          <w:color w:val="0D0D0D" w:themeColor="text1" w:themeTint="F2"/>
          <w:sz w:val="28"/>
          <w:szCs w:val="28"/>
        </w:rPr>
      </w:pPr>
      <w:r>
        <w:rPr>
          <w:rFonts w:asciiTheme="majorBidi" w:hAnsiTheme="majorBidi"/>
          <w:color w:val="0D0D0D" w:themeColor="text1" w:themeTint="F2"/>
          <w:sz w:val="28"/>
          <w:szCs w:val="28"/>
        </w:rPr>
        <w:t xml:space="preserve">Section B: </w:t>
      </w:r>
      <w:r w:rsidRPr="00BD0917">
        <w:rPr>
          <w:rFonts w:asciiTheme="majorBidi" w:hAnsiTheme="majorBidi"/>
          <w:color w:val="0D0D0D" w:themeColor="text1" w:themeTint="F2"/>
          <w:sz w:val="28"/>
          <w:szCs w:val="28"/>
        </w:rPr>
        <w:t>Execution of Lab Work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3915"/>
        <w:gridCol w:w="806"/>
        <w:gridCol w:w="875"/>
        <w:gridCol w:w="875"/>
        <w:gridCol w:w="703"/>
        <w:gridCol w:w="789"/>
      </w:tblGrid>
      <w:tr w:rsidR="00BD0917" w:rsidRPr="00BD0917" w14:paraId="28459F8D" w14:textId="77777777" w:rsidTr="00B37516">
        <w:tc>
          <w:tcPr>
            <w:tcW w:w="559" w:type="dxa"/>
          </w:tcPr>
          <w:p w14:paraId="1F27FD61" w14:textId="12591D01" w:rsidR="00BD0917" w:rsidRPr="00BD0917" w:rsidRDefault="00BD0917" w:rsidP="00BD0917">
            <w:pPr>
              <w:jc w:val="both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S/N</w:t>
            </w:r>
          </w:p>
        </w:tc>
        <w:tc>
          <w:tcPr>
            <w:tcW w:w="4031" w:type="dxa"/>
          </w:tcPr>
          <w:p w14:paraId="5C30220B" w14:textId="2C68E40A" w:rsidR="00BD0917" w:rsidRPr="00BD0917" w:rsidRDefault="00BD0917" w:rsidP="00BD0917">
            <w:pPr>
              <w:jc w:val="both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Statement</w:t>
            </w:r>
          </w:p>
        </w:tc>
        <w:tc>
          <w:tcPr>
            <w:tcW w:w="828" w:type="dxa"/>
          </w:tcPr>
          <w:p w14:paraId="3D96D57D" w14:textId="76A58164" w:rsidR="00BD0917" w:rsidRPr="00BD0917" w:rsidRDefault="00BD0917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1</w:t>
            </w:r>
          </w:p>
        </w:tc>
        <w:tc>
          <w:tcPr>
            <w:tcW w:w="900" w:type="dxa"/>
          </w:tcPr>
          <w:p w14:paraId="5E88FFEA" w14:textId="31D4D450" w:rsidR="00BD0917" w:rsidRPr="00BD0917" w:rsidRDefault="00BD0917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2</w:t>
            </w:r>
          </w:p>
        </w:tc>
        <w:tc>
          <w:tcPr>
            <w:tcW w:w="900" w:type="dxa"/>
          </w:tcPr>
          <w:p w14:paraId="48CE963D" w14:textId="0B61B217" w:rsidR="00BD0917" w:rsidRPr="00BD0917" w:rsidRDefault="00BD0917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3</w:t>
            </w:r>
          </w:p>
        </w:tc>
        <w:tc>
          <w:tcPr>
            <w:tcW w:w="720" w:type="dxa"/>
          </w:tcPr>
          <w:p w14:paraId="38668105" w14:textId="35367E13" w:rsidR="00BD0917" w:rsidRPr="00BD0917" w:rsidRDefault="00BD0917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4</w:t>
            </w:r>
          </w:p>
        </w:tc>
        <w:tc>
          <w:tcPr>
            <w:tcW w:w="810" w:type="dxa"/>
          </w:tcPr>
          <w:p w14:paraId="4F707502" w14:textId="496B3EF2" w:rsidR="00BD0917" w:rsidRPr="00BD0917" w:rsidRDefault="00BD0917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5</w:t>
            </w:r>
          </w:p>
        </w:tc>
      </w:tr>
      <w:tr w:rsidR="00BD0917" w:rsidRPr="00BD0917" w14:paraId="28D07240" w14:textId="77777777" w:rsidTr="00B37516">
        <w:tc>
          <w:tcPr>
            <w:tcW w:w="559" w:type="dxa"/>
          </w:tcPr>
          <w:p w14:paraId="1206A530" w14:textId="69E1F274" w:rsidR="006F681A" w:rsidRPr="00BD0917" w:rsidRDefault="006F681A" w:rsidP="00BD091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4031" w:type="dxa"/>
          </w:tcPr>
          <w:p w14:paraId="23FBE86C" w14:textId="77777777" w:rsidR="006F681A" w:rsidRPr="00BD0917" w:rsidRDefault="00000000" w:rsidP="00BD0917">
            <w:pPr>
              <w:jc w:val="both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color w:val="0D0D0D" w:themeColor="text1" w:themeTint="F2"/>
              </w:rPr>
              <w:t>Sufficient time was provided to complete experiments.</w:t>
            </w:r>
          </w:p>
        </w:tc>
        <w:tc>
          <w:tcPr>
            <w:tcW w:w="828" w:type="dxa"/>
          </w:tcPr>
          <w:p w14:paraId="121043BD" w14:textId="69808BF9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900" w:type="dxa"/>
          </w:tcPr>
          <w:p w14:paraId="15036E99" w14:textId="5CBD6961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900" w:type="dxa"/>
          </w:tcPr>
          <w:p w14:paraId="3FB69B41" w14:textId="4D8E075D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720" w:type="dxa"/>
          </w:tcPr>
          <w:p w14:paraId="5B6EE4E1" w14:textId="53F08793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10" w:type="dxa"/>
          </w:tcPr>
          <w:p w14:paraId="484F6487" w14:textId="5746D89B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</w:tr>
      <w:tr w:rsidR="00BD0917" w:rsidRPr="00BD0917" w14:paraId="2B899F4A" w14:textId="77777777" w:rsidTr="00B37516">
        <w:tc>
          <w:tcPr>
            <w:tcW w:w="559" w:type="dxa"/>
          </w:tcPr>
          <w:p w14:paraId="5FBBC79B" w14:textId="1C1F2947" w:rsidR="006F681A" w:rsidRPr="00BD0917" w:rsidRDefault="006F681A" w:rsidP="00BD091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4031" w:type="dxa"/>
          </w:tcPr>
          <w:p w14:paraId="41E574A7" w14:textId="77777777" w:rsidR="006F681A" w:rsidRPr="00BD0917" w:rsidRDefault="00000000" w:rsidP="00BD0917">
            <w:pPr>
              <w:jc w:val="both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color w:val="0D0D0D" w:themeColor="text1" w:themeTint="F2"/>
              </w:rPr>
              <w:t>Lab instructions were clear and easy to follow.</w:t>
            </w:r>
          </w:p>
        </w:tc>
        <w:tc>
          <w:tcPr>
            <w:tcW w:w="828" w:type="dxa"/>
          </w:tcPr>
          <w:p w14:paraId="1AB9015D" w14:textId="33A636A8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900" w:type="dxa"/>
          </w:tcPr>
          <w:p w14:paraId="46760654" w14:textId="3E2F3237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900" w:type="dxa"/>
          </w:tcPr>
          <w:p w14:paraId="38DDB189" w14:textId="13FBCE8A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720" w:type="dxa"/>
          </w:tcPr>
          <w:p w14:paraId="2BF0B9A0" w14:textId="616FAAE4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10" w:type="dxa"/>
          </w:tcPr>
          <w:p w14:paraId="4D0DF555" w14:textId="0386B237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</w:tr>
      <w:tr w:rsidR="00BD0917" w:rsidRPr="00BD0917" w14:paraId="0B3518BA" w14:textId="77777777" w:rsidTr="00B37516">
        <w:tc>
          <w:tcPr>
            <w:tcW w:w="559" w:type="dxa"/>
          </w:tcPr>
          <w:p w14:paraId="59B09274" w14:textId="727F5A2A" w:rsidR="006F681A" w:rsidRPr="00BD0917" w:rsidRDefault="006F681A" w:rsidP="00BD091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4031" w:type="dxa"/>
          </w:tcPr>
          <w:p w14:paraId="65EF4B4C" w14:textId="77777777" w:rsidR="006F681A" w:rsidRPr="00BD0917" w:rsidRDefault="00000000" w:rsidP="00BD0917">
            <w:pPr>
              <w:jc w:val="both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color w:val="0D0D0D" w:themeColor="text1" w:themeTint="F2"/>
              </w:rPr>
              <w:t>Lab manuals were checked and feedback was provided regularly.</w:t>
            </w:r>
          </w:p>
        </w:tc>
        <w:tc>
          <w:tcPr>
            <w:tcW w:w="828" w:type="dxa"/>
          </w:tcPr>
          <w:p w14:paraId="282896AD" w14:textId="31D42B5C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900" w:type="dxa"/>
          </w:tcPr>
          <w:p w14:paraId="38292C30" w14:textId="272E2F2A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900" w:type="dxa"/>
          </w:tcPr>
          <w:p w14:paraId="1E90EFE7" w14:textId="6883E67D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720" w:type="dxa"/>
          </w:tcPr>
          <w:p w14:paraId="395028D1" w14:textId="28A8A30D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10" w:type="dxa"/>
          </w:tcPr>
          <w:p w14:paraId="533AA0BB" w14:textId="0A8B9A3C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</w:tr>
      <w:tr w:rsidR="00BD0917" w:rsidRPr="00BD0917" w14:paraId="48E15A5E" w14:textId="77777777" w:rsidTr="00B37516">
        <w:trPr>
          <w:trHeight w:val="50"/>
        </w:trPr>
        <w:tc>
          <w:tcPr>
            <w:tcW w:w="559" w:type="dxa"/>
          </w:tcPr>
          <w:p w14:paraId="0F02558A" w14:textId="1AB2E124" w:rsidR="006F681A" w:rsidRPr="00BD0917" w:rsidRDefault="006F681A" w:rsidP="00BD091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4031" w:type="dxa"/>
          </w:tcPr>
          <w:p w14:paraId="67984AEC" w14:textId="77777777" w:rsidR="006F681A" w:rsidRPr="00BD0917" w:rsidRDefault="00000000" w:rsidP="00BD0917">
            <w:pPr>
              <w:jc w:val="both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color w:val="0D0D0D" w:themeColor="text1" w:themeTint="F2"/>
              </w:rPr>
              <w:t>Viva/oral assessments were fair and helpful.</w:t>
            </w:r>
          </w:p>
        </w:tc>
        <w:tc>
          <w:tcPr>
            <w:tcW w:w="828" w:type="dxa"/>
          </w:tcPr>
          <w:p w14:paraId="587F3DFD" w14:textId="3E1BD20E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900" w:type="dxa"/>
          </w:tcPr>
          <w:p w14:paraId="2479EF39" w14:textId="31F92561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900" w:type="dxa"/>
          </w:tcPr>
          <w:p w14:paraId="74DB2F27" w14:textId="5313999E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720" w:type="dxa"/>
          </w:tcPr>
          <w:p w14:paraId="17ACD605" w14:textId="3FC3BC17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10" w:type="dxa"/>
          </w:tcPr>
          <w:p w14:paraId="5C9B3231" w14:textId="33903EBE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</w:tr>
    </w:tbl>
    <w:p w14:paraId="08549674" w14:textId="3DC4E329" w:rsidR="006F681A" w:rsidRPr="00BD0917" w:rsidRDefault="00B37516" w:rsidP="00B37516">
      <w:pPr>
        <w:pStyle w:val="Heading2"/>
        <w:spacing w:after="240" w:line="240" w:lineRule="auto"/>
        <w:rPr>
          <w:rFonts w:asciiTheme="majorBidi" w:hAnsiTheme="majorBidi"/>
          <w:color w:val="0D0D0D" w:themeColor="text1" w:themeTint="F2"/>
          <w:sz w:val="28"/>
          <w:szCs w:val="28"/>
        </w:rPr>
      </w:pPr>
      <w:r>
        <w:rPr>
          <w:rFonts w:asciiTheme="majorBidi" w:hAnsiTheme="majorBidi"/>
          <w:color w:val="0D0D0D" w:themeColor="text1" w:themeTint="F2"/>
          <w:sz w:val="28"/>
          <w:szCs w:val="28"/>
        </w:rPr>
        <w:lastRenderedPageBreak/>
        <w:t xml:space="preserve">Section C: </w:t>
      </w:r>
      <w:r w:rsidRPr="00BD0917">
        <w:rPr>
          <w:rFonts w:asciiTheme="majorBidi" w:hAnsiTheme="majorBidi"/>
          <w:color w:val="0D0D0D" w:themeColor="text1" w:themeTint="F2"/>
          <w:sz w:val="28"/>
          <w:szCs w:val="28"/>
        </w:rPr>
        <w:t>Instructor’s Performance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0"/>
        <w:gridCol w:w="4007"/>
        <w:gridCol w:w="743"/>
        <w:gridCol w:w="866"/>
        <w:gridCol w:w="866"/>
        <w:gridCol w:w="697"/>
        <w:gridCol w:w="783"/>
      </w:tblGrid>
      <w:tr w:rsidR="00BD0917" w:rsidRPr="00BD0917" w14:paraId="0CBC4626" w14:textId="77777777" w:rsidTr="00525872">
        <w:tc>
          <w:tcPr>
            <w:tcW w:w="560" w:type="dxa"/>
          </w:tcPr>
          <w:p w14:paraId="301C8C80" w14:textId="1FA5C3B6" w:rsidR="00BD0917" w:rsidRPr="00BD0917" w:rsidRDefault="00BD0917" w:rsidP="00BD0917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S/N</w:t>
            </w:r>
          </w:p>
        </w:tc>
        <w:tc>
          <w:tcPr>
            <w:tcW w:w="4007" w:type="dxa"/>
          </w:tcPr>
          <w:p w14:paraId="5246D25B" w14:textId="1EB66927" w:rsidR="00BD0917" w:rsidRPr="00BD0917" w:rsidRDefault="00BD0917" w:rsidP="00BD0917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Statement</w:t>
            </w:r>
          </w:p>
        </w:tc>
        <w:tc>
          <w:tcPr>
            <w:tcW w:w="743" w:type="dxa"/>
          </w:tcPr>
          <w:p w14:paraId="0200CE52" w14:textId="526C6E2A" w:rsidR="00BD0917" w:rsidRPr="00BD0917" w:rsidRDefault="00BD0917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1</w:t>
            </w:r>
          </w:p>
        </w:tc>
        <w:tc>
          <w:tcPr>
            <w:tcW w:w="866" w:type="dxa"/>
          </w:tcPr>
          <w:p w14:paraId="73F7CA6C" w14:textId="1DCD2BEA" w:rsidR="00BD0917" w:rsidRPr="00BD0917" w:rsidRDefault="00BD0917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2</w:t>
            </w:r>
          </w:p>
        </w:tc>
        <w:tc>
          <w:tcPr>
            <w:tcW w:w="866" w:type="dxa"/>
          </w:tcPr>
          <w:p w14:paraId="041D78A4" w14:textId="06E5D808" w:rsidR="00BD0917" w:rsidRPr="00BD0917" w:rsidRDefault="00BD0917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3</w:t>
            </w:r>
          </w:p>
        </w:tc>
        <w:tc>
          <w:tcPr>
            <w:tcW w:w="697" w:type="dxa"/>
          </w:tcPr>
          <w:p w14:paraId="79A9E93E" w14:textId="43BBD5F2" w:rsidR="00BD0917" w:rsidRPr="00BD0917" w:rsidRDefault="00BD0917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4</w:t>
            </w:r>
          </w:p>
        </w:tc>
        <w:tc>
          <w:tcPr>
            <w:tcW w:w="783" w:type="dxa"/>
          </w:tcPr>
          <w:p w14:paraId="0665DC2C" w14:textId="09B49EB0" w:rsidR="00BD0917" w:rsidRPr="00BD0917" w:rsidRDefault="00BD0917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5</w:t>
            </w:r>
          </w:p>
        </w:tc>
      </w:tr>
      <w:tr w:rsidR="00BD0917" w:rsidRPr="00BD0917" w14:paraId="785E05F4" w14:textId="77777777" w:rsidTr="00525872">
        <w:tc>
          <w:tcPr>
            <w:tcW w:w="560" w:type="dxa"/>
          </w:tcPr>
          <w:p w14:paraId="2DDBE231" w14:textId="171ABEEB" w:rsidR="006F681A" w:rsidRPr="00BD0917" w:rsidRDefault="006F681A" w:rsidP="00BD0917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007" w:type="dxa"/>
          </w:tcPr>
          <w:p w14:paraId="67814917" w14:textId="77777777" w:rsidR="006F681A" w:rsidRPr="00BD0917" w:rsidRDefault="00000000" w:rsidP="00BD0917">
            <w:pPr>
              <w:jc w:val="both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BD0917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The instructor was well prepared for each lab session.</w:t>
            </w:r>
          </w:p>
        </w:tc>
        <w:tc>
          <w:tcPr>
            <w:tcW w:w="743" w:type="dxa"/>
          </w:tcPr>
          <w:p w14:paraId="65DDE8A5" w14:textId="63ACED0B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66" w:type="dxa"/>
          </w:tcPr>
          <w:p w14:paraId="0D32F45C" w14:textId="40E9C810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66" w:type="dxa"/>
          </w:tcPr>
          <w:p w14:paraId="76D52EE8" w14:textId="2DD78A84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97" w:type="dxa"/>
          </w:tcPr>
          <w:p w14:paraId="6B75710A" w14:textId="22BFA988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83" w:type="dxa"/>
          </w:tcPr>
          <w:p w14:paraId="137E8917" w14:textId="4C56386E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</w:tr>
      <w:tr w:rsidR="00BD0917" w:rsidRPr="00BD0917" w14:paraId="4EEACDEF" w14:textId="77777777" w:rsidTr="00525872">
        <w:tc>
          <w:tcPr>
            <w:tcW w:w="560" w:type="dxa"/>
          </w:tcPr>
          <w:p w14:paraId="4A17503C" w14:textId="781AF7AA" w:rsidR="006F681A" w:rsidRPr="00BD0917" w:rsidRDefault="006F681A" w:rsidP="00BD0917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007" w:type="dxa"/>
          </w:tcPr>
          <w:p w14:paraId="7B6DEB87" w14:textId="77777777" w:rsidR="006F681A" w:rsidRPr="00BD0917" w:rsidRDefault="00000000" w:rsidP="00BD0917">
            <w:pPr>
              <w:jc w:val="both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BD0917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The instructor explained experiments clearly.</w:t>
            </w:r>
          </w:p>
        </w:tc>
        <w:tc>
          <w:tcPr>
            <w:tcW w:w="743" w:type="dxa"/>
          </w:tcPr>
          <w:p w14:paraId="42F1A329" w14:textId="441849C4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66" w:type="dxa"/>
          </w:tcPr>
          <w:p w14:paraId="4B0D4551" w14:textId="5F511179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66" w:type="dxa"/>
          </w:tcPr>
          <w:p w14:paraId="57292411" w14:textId="0DA3C88A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97" w:type="dxa"/>
          </w:tcPr>
          <w:p w14:paraId="605992BD" w14:textId="5C03821F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83" w:type="dxa"/>
          </w:tcPr>
          <w:p w14:paraId="675F5272" w14:textId="7C0EBA06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</w:tr>
      <w:tr w:rsidR="00BD0917" w:rsidRPr="00BD0917" w14:paraId="26B8DE81" w14:textId="77777777" w:rsidTr="00525872">
        <w:tc>
          <w:tcPr>
            <w:tcW w:w="560" w:type="dxa"/>
          </w:tcPr>
          <w:p w14:paraId="20EB2098" w14:textId="3D9C1ABC" w:rsidR="006F681A" w:rsidRPr="00BD0917" w:rsidRDefault="006F681A" w:rsidP="00BD0917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007" w:type="dxa"/>
          </w:tcPr>
          <w:p w14:paraId="774E27BB" w14:textId="77777777" w:rsidR="006F681A" w:rsidRPr="00BD0917" w:rsidRDefault="00000000" w:rsidP="00BD0917">
            <w:pPr>
              <w:jc w:val="both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BD0917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The instructor encouraged participation and questions.</w:t>
            </w:r>
          </w:p>
        </w:tc>
        <w:tc>
          <w:tcPr>
            <w:tcW w:w="743" w:type="dxa"/>
          </w:tcPr>
          <w:p w14:paraId="0C5719D6" w14:textId="0A60F298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66" w:type="dxa"/>
          </w:tcPr>
          <w:p w14:paraId="0486E59C" w14:textId="746CBB78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66" w:type="dxa"/>
          </w:tcPr>
          <w:p w14:paraId="4623545C" w14:textId="65D340E0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97" w:type="dxa"/>
          </w:tcPr>
          <w:p w14:paraId="54681A39" w14:textId="182530F1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83" w:type="dxa"/>
          </w:tcPr>
          <w:p w14:paraId="38C2DD84" w14:textId="72D2B2E0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</w:tr>
      <w:tr w:rsidR="00BD0917" w:rsidRPr="00BD0917" w14:paraId="6BCDCF73" w14:textId="77777777" w:rsidTr="00525872">
        <w:tc>
          <w:tcPr>
            <w:tcW w:w="560" w:type="dxa"/>
          </w:tcPr>
          <w:p w14:paraId="1D3CD4A1" w14:textId="28BA8061" w:rsidR="006F681A" w:rsidRPr="00BD0917" w:rsidRDefault="006F681A" w:rsidP="00BD0917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007" w:type="dxa"/>
          </w:tcPr>
          <w:p w14:paraId="41B5EF31" w14:textId="77777777" w:rsidR="006F681A" w:rsidRPr="00BD0917" w:rsidRDefault="00000000" w:rsidP="00BD0917">
            <w:pPr>
              <w:jc w:val="both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BD0917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The instructor was punctual and regular.</w:t>
            </w:r>
          </w:p>
        </w:tc>
        <w:tc>
          <w:tcPr>
            <w:tcW w:w="743" w:type="dxa"/>
          </w:tcPr>
          <w:p w14:paraId="7BA6084F" w14:textId="78573723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66" w:type="dxa"/>
          </w:tcPr>
          <w:p w14:paraId="2B99B2EA" w14:textId="2C0FE1D3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66" w:type="dxa"/>
          </w:tcPr>
          <w:p w14:paraId="42718A5B" w14:textId="1CEC3091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97" w:type="dxa"/>
          </w:tcPr>
          <w:p w14:paraId="18D5AC9D" w14:textId="0017678D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83" w:type="dxa"/>
          </w:tcPr>
          <w:p w14:paraId="584BB78F" w14:textId="44475868" w:rsidR="006F681A" w:rsidRPr="00BD0917" w:rsidRDefault="006F681A" w:rsidP="00BD091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519C5B33" w14:textId="469CC285" w:rsidR="006F681A" w:rsidRPr="00B37516" w:rsidRDefault="00B37516" w:rsidP="00B37516">
      <w:pPr>
        <w:pStyle w:val="Heading2"/>
        <w:spacing w:after="240" w:line="240" w:lineRule="auto"/>
        <w:rPr>
          <w:rFonts w:asciiTheme="majorBidi" w:hAnsiTheme="majorBidi"/>
          <w:color w:val="0D0D0D" w:themeColor="text1" w:themeTint="F2"/>
          <w:sz w:val="28"/>
          <w:szCs w:val="28"/>
        </w:rPr>
      </w:pPr>
      <w:r w:rsidRPr="00B37516">
        <w:rPr>
          <w:rFonts w:asciiTheme="majorBidi" w:hAnsiTheme="majorBidi"/>
          <w:color w:val="0D0D0D" w:themeColor="text1" w:themeTint="F2"/>
          <w:sz w:val="28"/>
          <w:szCs w:val="28"/>
        </w:rPr>
        <w:t>Section D: Laboratory Facilities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4008"/>
        <w:gridCol w:w="738"/>
        <w:gridCol w:w="863"/>
        <w:gridCol w:w="863"/>
        <w:gridCol w:w="695"/>
        <w:gridCol w:w="796"/>
      </w:tblGrid>
      <w:tr w:rsidR="00BE4CCA" w:rsidRPr="00BD0917" w14:paraId="75629063" w14:textId="77777777" w:rsidTr="00525872">
        <w:tc>
          <w:tcPr>
            <w:tcW w:w="559" w:type="dxa"/>
          </w:tcPr>
          <w:p w14:paraId="76638712" w14:textId="2559AEF1" w:rsidR="00BE4CCA" w:rsidRPr="00BD0917" w:rsidRDefault="00BE4CCA" w:rsidP="00BE4CCA">
            <w:pPr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S/N</w:t>
            </w:r>
          </w:p>
        </w:tc>
        <w:tc>
          <w:tcPr>
            <w:tcW w:w="4008" w:type="dxa"/>
          </w:tcPr>
          <w:p w14:paraId="6341ABAF" w14:textId="171C872E" w:rsidR="00BE4CCA" w:rsidRPr="00BD0917" w:rsidRDefault="00BE4CCA" w:rsidP="00BE4CCA">
            <w:pPr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Statement</w:t>
            </w:r>
          </w:p>
        </w:tc>
        <w:tc>
          <w:tcPr>
            <w:tcW w:w="738" w:type="dxa"/>
          </w:tcPr>
          <w:p w14:paraId="69643303" w14:textId="491AEB5E" w:rsidR="00BE4CCA" w:rsidRPr="00BD0917" w:rsidRDefault="00BE4CC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1</w:t>
            </w:r>
          </w:p>
        </w:tc>
        <w:tc>
          <w:tcPr>
            <w:tcW w:w="863" w:type="dxa"/>
          </w:tcPr>
          <w:p w14:paraId="4405DD25" w14:textId="0C9BA2A8" w:rsidR="00BE4CCA" w:rsidRPr="00BD0917" w:rsidRDefault="00BE4CC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2</w:t>
            </w:r>
          </w:p>
        </w:tc>
        <w:tc>
          <w:tcPr>
            <w:tcW w:w="863" w:type="dxa"/>
          </w:tcPr>
          <w:p w14:paraId="3001B33A" w14:textId="42E613C7" w:rsidR="00BE4CCA" w:rsidRPr="00BD0917" w:rsidRDefault="00BE4CC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3</w:t>
            </w:r>
          </w:p>
        </w:tc>
        <w:tc>
          <w:tcPr>
            <w:tcW w:w="695" w:type="dxa"/>
          </w:tcPr>
          <w:p w14:paraId="4C45894B" w14:textId="5D566193" w:rsidR="00BE4CCA" w:rsidRPr="00BD0917" w:rsidRDefault="00BE4CC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4</w:t>
            </w:r>
          </w:p>
        </w:tc>
        <w:tc>
          <w:tcPr>
            <w:tcW w:w="796" w:type="dxa"/>
          </w:tcPr>
          <w:p w14:paraId="22B0D831" w14:textId="15D59150" w:rsidR="00BE4CCA" w:rsidRPr="00BD0917" w:rsidRDefault="00BE4CC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5</w:t>
            </w:r>
          </w:p>
        </w:tc>
      </w:tr>
      <w:tr w:rsidR="00BD0917" w:rsidRPr="00BD0917" w14:paraId="3F0812DA" w14:textId="77777777" w:rsidTr="00525872">
        <w:tc>
          <w:tcPr>
            <w:tcW w:w="559" w:type="dxa"/>
          </w:tcPr>
          <w:p w14:paraId="614A15D5" w14:textId="77777777" w:rsidR="006F681A" w:rsidRPr="00BD0917" w:rsidRDefault="00000000" w:rsidP="00BD0917">
            <w:pPr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color w:val="0D0D0D" w:themeColor="text1" w:themeTint="F2"/>
              </w:rPr>
              <w:t>1</w:t>
            </w:r>
          </w:p>
        </w:tc>
        <w:tc>
          <w:tcPr>
            <w:tcW w:w="4008" w:type="dxa"/>
          </w:tcPr>
          <w:p w14:paraId="72346D8F" w14:textId="77777777" w:rsidR="006F681A" w:rsidRPr="00BD0917" w:rsidRDefault="00000000" w:rsidP="00BE4CCA">
            <w:pPr>
              <w:jc w:val="both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color w:val="0D0D0D" w:themeColor="text1" w:themeTint="F2"/>
              </w:rPr>
              <w:t>Lab equipment was available and functional.</w:t>
            </w:r>
          </w:p>
        </w:tc>
        <w:tc>
          <w:tcPr>
            <w:tcW w:w="738" w:type="dxa"/>
          </w:tcPr>
          <w:p w14:paraId="605BF757" w14:textId="5F25BC39" w:rsidR="006F681A" w:rsidRPr="00BD0917" w:rsidRDefault="006F681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63" w:type="dxa"/>
          </w:tcPr>
          <w:p w14:paraId="432CB021" w14:textId="4B446573" w:rsidR="006F681A" w:rsidRPr="00BD0917" w:rsidRDefault="006F681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63" w:type="dxa"/>
          </w:tcPr>
          <w:p w14:paraId="246DAE91" w14:textId="2C72CD8D" w:rsidR="006F681A" w:rsidRPr="00BD0917" w:rsidRDefault="006F681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695" w:type="dxa"/>
          </w:tcPr>
          <w:p w14:paraId="1ECEBC95" w14:textId="0ED56AE7" w:rsidR="006F681A" w:rsidRPr="00BD0917" w:rsidRDefault="006F681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796" w:type="dxa"/>
          </w:tcPr>
          <w:p w14:paraId="7C2553AD" w14:textId="6E46025C" w:rsidR="006F681A" w:rsidRPr="00BD0917" w:rsidRDefault="006F681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</w:tr>
      <w:tr w:rsidR="00BD0917" w:rsidRPr="00BD0917" w14:paraId="33D0A8C2" w14:textId="77777777" w:rsidTr="00525872">
        <w:tc>
          <w:tcPr>
            <w:tcW w:w="559" w:type="dxa"/>
          </w:tcPr>
          <w:p w14:paraId="33C80A8A" w14:textId="77777777" w:rsidR="006F681A" w:rsidRPr="00BD0917" w:rsidRDefault="00000000" w:rsidP="00BD0917">
            <w:pPr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color w:val="0D0D0D" w:themeColor="text1" w:themeTint="F2"/>
              </w:rPr>
              <w:t>2</w:t>
            </w:r>
          </w:p>
        </w:tc>
        <w:tc>
          <w:tcPr>
            <w:tcW w:w="4008" w:type="dxa"/>
          </w:tcPr>
          <w:p w14:paraId="1C4925B4" w14:textId="77777777" w:rsidR="006F681A" w:rsidRPr="00BD0917" w:rsidRDefault="00000000" w:rsidP="00BE4CCA">
            <w:pPr>
              <w:jc w:val="both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color w:val="0D0D0D" w:themeColor="text1" w:themeTint="F2"/>
              </w:rPr>
              <w:t>The laboratory environment was clean and organized.</w:t>
            </w:r>
          </w:p>
        </w:tc>
        <w:tc>
          <w:tcPr>
            <w:tcW w:w="738" w:type="dxa"/>
          </w:tcPr>
          <w:p w14:paraId="3D382E80" w14:textId="1DF23110" w:rsidR="006F681A" w:rsidRPr="00BD0917" w:rsidRDefault="006F681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63" w:type="dxa"/>
          </w:tcPr>
          <w:p w14:paraId="2F5CC29C" w14:textId="1B6572CF" w:rsidR="006F681A" w:rsidRPr="00BD0917" w:rsidRDefault="006F681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63" w:type="dxa"/>
          </w:tcPr>
          <w:p w14:paraId="14A2B9E9" w14:textId="2F3EE860" w:rsidR="006F681A" w:rsidRPr="00BD0917" w:rsidRDefault="006F681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695" w:type="dxa"/>
          </w:tcPr>
          <w:p w14:paraId="41C2CDF3" w14:textId="6090D4C1" w:rsidR="006F681A" w:rsidRPr="00BD0917" w:rsidRDefault="006F681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796" w:type="dxa"/>
          </w:tcPr>
          <w:p w14:paraId="6963C6DB" w14:textId="19F4D4B5" w:rsidR="006F681A" w:rsidRPr="00BD0917" w:rsidRDefault="006F681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</w:tr>
      <w:tr w:rsidR="00BD0917" w:rsidRPr="00BD0917" w14:paraId="36835221" w14:textId="77777777" w:rsidTr="00525872">
        <w:tc>
          <w:tcPr>
            <w:tcW w:w="559" w:type="dxa"/>
          </w:tcPr>
          <w:p w14:paraId="66E6F536" w14:textId="77777777" w:rsidR="006F681A" w:rsidRPr="00BD0917" w:rsidRDefault="00000000" w:rsidP="00BD0917">
            <w:pPr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color w:val="0D0D0D" w:themeColor="text1" w:themeTint="F2"/>
              </w:rPr>
              <w:t>3</w:t>
            </w:r>
          </w:p>
        </w:tc>
        <w:tc>
          <w:tcPr>
            <w:tcW w:w="4008" w:type="dxa"/>
          </w:tcPr>
          <w:p w14:paraId="455A178C" w14:textId="77777777" w:rsidR="006F681A" w:rsidRPr="00BD0917" w:rsidRDefault="00000000" w:rsidP="00BE4CCA">
            <w:pPr>
              <w:jc w:val="both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color w:val="0D0D0D" w:themeColor="text1" w:themeTint="F2"/>
              </w:rPr>
              <w:t>Required software/tools were available and updated.</w:t>
            </w:r>
          </w:p>
        </w:tc>
        <w:tc>
          <w:tcPr>
            <w:tcW w:w="738" w:type="dxa"/>
          </w:tcPr>
          <w:p w14:paraId="2C462429" w14:textId="218BB318" w:rsidR="006F681A" w:rsidRPr="00BD0917" w:rsidRDefault="006F681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63" w:type="dxa"/>
          </w:tcPr>
          <w:p w14:paraId="19E60B9E" w14:textId="5BBA9FA7" w:rsidR="006F681A" w:rsidRPr="00BD0917" w:rsidRDefault="006F681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63" w:type="dxa"/>
          </w:tcPr>
          <w:p w14:paraId="29587442" w14:textId="40D237FC" w:rsidR="006F681A" w:rsidRPr="00BD0917" w:rsidRDefault="006F681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695" w:type="dxa"/>
          </w:tcPr>
          <w:p w14:paraId="4170C2DF" w14:textId="116DEAB7" w:rsidR="006F681A" w:rsidRPr="00BD0917" w:rsidRDefault="006F681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796" w:type="dxa"/>
          </w:tcPr>
          <w:p w14:paraId="1DF0B603" w14:textId="6F50FFB0" w:rsidR="006F681A" w:rsidRPr="00BD0917" w:rsidRDefault="006F681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</w:tr>
      <w:tr w:rsidR="00BD0917" w:rsidRPr="00BD0917" w14:paraId="51CB5C36" w14:textId="77777777" w:rsidTr="00525872">
        <w:tc>
          <w:tcPr>
            <w:tcW w:w="559" w:type="dxa"/>
          </w:tcPr>
          <w:p w14:paraId="66F288F0" w14:textId="77777777" w:rsidR="006F681A" w:rsidRPr="00BD0917" w:rsidRDefault="00000000" w:rsidP="00BD0917">
            <w:pPr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color w:val="0D0D0D" w:themeColor="text1" w:themeTint="F2"/>
              </w:rPr>
              <w:t>4</w:t>
            </w:r>
          </w:p>
        </w:tc>
        <w:tc>
          <w:tcPr>
            <w:tcW w:w="4008" w:type="dxa"/>
          </w:tcPr>
          <w:p w14:paraId="017C4DF0" w14:textId="77777777" w:rsidR="006F681A" w:rsidRPr="00BD0917" w:rsidRDefault="00000000" w:rsidP="00BE4CCA">
            <w:pPr>
              <w:jc w:val="both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BD0917">
              <w:rPr>
                <w:rFonts w:asciiTheme="majorBidi" w:hAnsiTheme="majorBidi" w:cstheme="majorBidi"/>
                <w:color w:val="0D0D0D" w:themeColor="text1" w:themeTint="F2"/>
              </w:rPr>
              <w:t>Adequate furniture and seating arrangements were available.</w:t>
            </w:r>
          </w:p>
        </w:tc>
        <w:tc>
          <w:tcPr>
            <w:tcW w:w="738" w:type="dxa"/>
          </w:tcPr>
          <w:p w14:paraId="18C68F23" w14:textId="6F2828E5" w:rsidR="006F681A" w:rsidRPr="00BD0917" w:rsidRDefault="006F681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63" w:type="dxa"/>
          </w:tcPr>
          <w:p w14:paraId="146DE5DE" w14:textId="760D1694" w:rsidR="006F681A" w:rsidRPr="00BD0917" w:rsidRDefault="006F681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863" w:type="dxa"/>
          </w:tcPr>
          <w:p w14:paraId="571844CF" w14:textId="1FCC2751" w:rsidR="006F681A" w:rsidRPr="00BD0917" w:rsidRDefault="006F681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695" w:type="dxa"/>
          </w:tcPr>
          <w:p w14:paraId="5914A282" w14:textId="6562F133" w:rsidR="006F681A" w:rsidRPr="00BD0917" w:rsidRDefault="006F681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  <w:tc>
          <w:tcPr>
            <w:tcW w:w="796" w:type="dxa"/>
          </w:tcPr>
          <w:p w14:paraId="07AB4D91" w14:textId="07626901" w:rsidR="006F681A" w:rsidRPr="00BD0917" w:rsidRDefault="006F681A" w:rsidP="00BE4CCA">
            <w:pPr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</w:p>
        </w:tc>
      </w:tr>
    </w:tbl>
    <w:p w14:paraId="69552D97" w14:textId="77777777" w:rsidR="00BE4CCA" w:rsidRDefault="00BE4CCA" w:rsidP="00BD0917">
      <w:pPr>
        <w:spacing w:line="240" w:lineRule="auto"/>
        <w:rPr>
          <w:rFonts w:asciiTheme="majorBidi" w:hAnsiTheme="majorBidi" w:cstheme="majorBidi"/>
          <w:color w:val="0D0D0D" w:themeColor="text1" w:themeTint="F2"/>
        </w:rPr>
      </w:pPr>
    </w:p>
    <w:p w14:paraId="0F72853D" w14:textId="29524763" w:rsidR="00B37516" w:rsidRPr="00B37516" w:rsidRDefault="00B37516" w:rsidP="00B37516">
      <w:pPr>
        <w:pStyle w:val="Heading2"/>
        <w:spacing w:after="240" w:line="240" w:lineRule="auto"/>
        <w:rPr>
          <w:rFonts w:asciiTheme="majorBidi" w:hAnsiTheme="majorBidi"/>
          <w:color w:val="0D0D0D" w:themeColor="text1" w:themeTint="F2"/>
          <w:sz w:val="28"/>
          <w:szCs w:val="28"/>
        </w:rPr>
      </w:pPr>
      <w:r w:rsidRPr="00B37516">
        <w:rPr>
          <w:rFonts w:asciiTheme="majorBidi" w:hAnsiTheme="majorBidi"/>
          <w:color w:val="0D0D0D" w:themeColor="text1" w:themeTint="F2"/>
          <w:sz w:val="28"/>
          <w:szCs w:val="28"/>
        </w:rPr>
        <w:t xml:space="preserve">Section </w:t>
      </w:r>
      <w:r>
        <w:rPr>
          <w:rFonts w:asciiTheme="majorBidi" w:hAnsiTheme="majorBidi"/>
          <w:color w:val="0D0D0D" w:themeColor="text1" w:themeTint="F2"/>
          <w:sz w:val="28"/>
          <w:szCs w:val="28"/>
        </w:rPr>
        <w:t>E</w:t>
      </w:r>
      <w:r w:rsidRPr="00B37516">
        <w:rPr>
          <w:rFonts w:asciiTheme="majorBidi" w:hAnsiTheme="majorBidi"/>
          <w:color w:val="0D0D0D" w:themeColor="text1" w:themeTint="F2"/>
          <w:sz w:val="28"/>
          <w:szCs w:val="28"/>
        </w:rPr>
        <w:t xml:space="preserve">: </w:t>
      </w:r>
      <w:r>
        <w:rPr>
          <w:rFonts w:asciiTheme="majorBidi" w:hAnsiTheme="majorBidi"/>
          <w:color w:val="0D0D0D" w:themeColor="text1" w:themeTint="F2"/>
          <w:sz w:val="28"/>
          <w:szCs w:val="28"/>
        </w:rPr>
        <w:t>Open Feedback</w:t>
      </w:r>
    </w:p>
    <w:p w14:paraId="266A384C" w14:textId="0A11D641" w:rsidR="006F681A" w:rsidRPr="00BD0917" w:rsidRDefault="00000000" w:rsidP="00BD0917">
      <w:pPr>
        <w:spacing w:line="240" w:lineRule="auto"/>
        <w:rPr>
          <w:rFonts w:asciiTheme="majorBidi" w:hAnsiTheme="majorBidi" w:cstheme="majorBidi"/>
          <w:color w:val="0D0D0D" w:themeColor="text1" w:themeTint="F2"/>
        </w:rPr>
      </w:pPr>
      <w:r w:rsidRPr="00BD0917">
        <w:rPr>
          <w:rFonts w:asciiTheme="majorBidi" w:hAnsiTheme="majorBidi" w:cstheme="majorBidi"/>
          <w:color w:val="0D0D0D" w:themeColor="text1" w:themeTint="F2"/>
        </w:rPr>
        <w:t>Please provide your suggestions for improving practical learning:</w:t>
      </w:r>
    </w:p>
    <w:p w14:paraId="53FE77ED" w14:textId="77777777" w:rsidR="006F681A" w:rsidRPr="00BD0917" w:rsidRDefault="00000000" w:rsidP="00BD0917">
      <w:pPr>
        <w:spacing w:line="240" w:lineRule="auto"/>
        <w:rPr>
          <w:rFonts w:asciiTheme="majorBidi" w:hAnsiTheme="majorBidi" w:cstheme="majorBidi"/>
          <w:color w:val="0D0D0D" w:themeColor="text1" w:themeTint="F2"/>
        </w:rPr>
      </w:pPr>
      <w:r w:rsidRPr="00BD0917">
        <w:rPr>
          <w:rFonts w:asciiTheme="majorBidi" w:hAnsiTheme="majorBidi" w:cstheme="majorBidi"/>
          <w:color w:val="0D0D0D" w:themeColor="text1" w:themeTint="F2"/>
        </w:rPr>
        <w:br/>
        <w:t>______________________________________________________________________________</w:t>
      </w:r>
    </w:p>
    <w:p w14:paraId="644BA167" w14:textId="77777777" w:rsidR="006F681A" w:rsidRPr="00BD0917" w:rsidRDefault="00000000" w:rsidP="00BD0917">
      <w:pPr>
        <w:spacing w:line="240" w:lineRule="auto"/>
        <w:rPr>
          <w:rFonts w:asciiTheme="majorBidi" w:hAnsiTheme="majorBidi" w:cstheme="majorBidi"/>
          <w:color w:val="0D0D0D" w:themeColor="text1" w:themeTint="F2"/>
        </w:rPr>
      </w:pPr>
      <w:r w:rsidRPr="00BD0917">
        <w:rPr>
          <w:rFonts w:asciiTheme="majorBidi" w:hAnsiTheme="majorBidi" w:cstheme="majorBidi"/>
          <w:color w:val="0D0D0D" w:themeColor="text1" w:themeTint="F2"/>
        </w:rPr>
        <w:t>______________________________________________________________________________</w:t>
      </w:r>
    </w:p>
    <w:p w14:paraId="447BD23F" w14:textId="77777777" w:rsidR="006F681A" w:rsidRPr="00BD0917" w:rsidRDefault="00000000" w:rsidP="00BD0917">
      <w:pPr>
        <w:spacing w:line="240" w:lineRule="auto"/>
        <w:rPr>
          <w:rFonts w:asciiTheme="majorBidi" w:hAnsiTheme="majorBidi" w:cstheme="majorBidi"/>
          <w:color w:val="0D0D0D" w:themeColor="text1" w:themeTint="F2"/>
        </w:rPr>
      </w:pPr>
      <w:r w:rsidRPr="00BD0917">
        <w:rPr>
          <w:rFonts w:asciiTheme="majorBidi" w:hAnsiTheme="majorBidi" w:cstheme="majorBidi"/>
          <w:color w:val="0D0D0D" w:themeColor="text1" w:themeTint="F2"/>
        </w:rPr>
        <w:t>______________________________________________________________________________</w:t>
      </w:r>
    </w:p>
    <w:p w14:paraId="5D3D8EF4" w14:textId="77777777" w:rsidR="006F681A" w:rsidRPr="00BD0917" w:rsidRDefault="00000000" w:rsidP="00BD0917">
      <w:pPr>
        <w:spacing w:line="240" w:lineRule="auto"/>
        <w:rPr>
          <w:rFonts w:asciiTheme="majorBidi" w:hAnsiTheme="majorBidi" w:cstheme="majorBidi"/>
          <w:color w:val="0D0D0D" w:themeColor="text1" w:themeTint="F2"/>
        </w:rPr>
      </w:pPr>
      <w:r w:rsidRPr="00BD0917">
        <w:rPr>
          <w:rFonts w:asciiTheme="majorBidi" w:hAnsiTheme="majorBidi" w:cstheme="majorBidi"/>
          <w:color w:val="0D0D0D" w:themeColor="text1" w:themeTint="F2"/>
        </w:rPr>
        <w:t>______________________________________________________________________________</w:t>
      </w:r>
    </w:p>
    <w:sectPr w:rsidR="006F681A" w:rsidRPr="00BD0917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E63BB" w14:textId="77777777" w:rsidR="00E164C9" w:rsidRDefault="00E164C9" w:rsidP="00BE4CCA">
      <w:pPr>
        <w:spacing w:after="0" w:line="240" w:lineRule="auto"/>
      </w:pPr>
      <w:r>
        <w:separator/>
      </w:r>
    </w:p>
  </w:endnote>
  <w:endnote w:type="continuationSeparator" w:id="0">
    <w:p w14:paraId="17745AB3" w14:textId="77777777" w:rsidR="00E164C9" w:rsidRDefault="00E164C9" w:rsidP="00BE4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01316540"/>
  <w:bookmarkStart w:id="1" w:name="_Hlk201316541"/>
  <w:bookmarkStart w:id="2" w:name="_Hlk219375707"/>
  <w:bookmarkStart w:id="3" w:name="_Hlk219375708"/>
  <w:p w14:paraId="37106ADB" w14:textId="57DB8D9E" w:rsidR="00B37516" w:rsidRPr="009C3AB6" w:rsidRDefault="00B37516" w:rsidP="00B37516">
    <w:pPr>
      <w:tabs>
        <w:tab w:val="left" w:pos="5880"/>
      </w:tabs>
      <w:spacing w:after="0"/>
      <w:rPr>
        <w:rFonts w:ascii="Times New Roman" w:eastAsia="Calibri" w:hAnsi="Times New Roman" w:cs="Times New Roman"/>
        <w:sz w:val="18"/>
      </w:rPr>
    </w:pPr>
    <w:r>
      <w:rPr>
        <w:rFonts w:eastAsiaTheme="minorHAnsi"/>
        <w:noProof/>
        <w:sz w:val="24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0C60090" wp14:editId="7B17B72F">
              <wp:simplePos x="0" y="0"/>
              <wp:positionH relativeFrom="column">
                <wp:posOffset>-1408430</wp:posOffset>
              </wp:positionH>
              <wp:positionV relativeFrom="paragraph">
                <wp:posOffset>112394</wp:posOffset>
              </wp:positionV>
              <wp:extent cx="8237855" cy="0"/>
              <wp:effectExtent l="0" t="0" r="0" b="0"/>
              <wp:wrapNone/>
              <wp:docPr id="128278482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23785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398994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10.9pt,8.85pt" to="537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" strokeweight="1pt">
              <o:lock v:ext="edit" shapetype="f"/>
            </v:line>
          </w:pict>
        </mc:Fallback>
      </mc:AlternateContent>
    </w:r>
  </w:p>
  <w:p w14:paraId="0BE02589" w14:textId="77777777" w:rsidR="00B37516" w:rsidRPr="009C3AB6" w:rsidRDefault="00B37516" w:rsidP="00B37516">
    <w:pPr>
      <w:spacing w:after="0"/>
      <w:jc w:val="center"/>
      <w:rPr>
        <w:rFonts w:ascii="Times New Roman" w:eastAsia="Calibri" w:hAnsi="Times New Roman" w:cs="Times New Roman"/>
        <w:sz w:val="18"/>
      </w:rPr>
    </w:pPr>
    <w:r w:rsidRPr="009C3AB6">
      <w:rPr>
        <w:rFonts w:ascii="Times New Roman" w:eastAsia="Calibri" w:hAnsi="Times New Roman" w:cs="Times New Roman"/>
        <w:sz w:val="18"/>
      </w:rPr>
      <w:t xml:space="preserve">C/o Govt. College of Technology, Qasim </w:t>
    </w:r>
    <w:proofErr w:type="spellStart"/>
    <w:r w:rsidRPr="009C3AB6">
      <w:rPr>
        <w:rFonts w:ascii="Times New Roman" w:eastAsia="Calibri" w:hAnsi="Times New Roman" w:cs="Times New Roman"/>
        <w:sz w:val="18"/>
      </w:rPr>
      <w:t>Pur</w:t>
    </w:r>
    <w:proofErr w:type="spellEnd"/>
    <w:r w:rsidRPr="009C3AB6">
      <w:rPr>
        <w:rFonts w:ascii="Times New Roman" w:eastAsia="Calibri" w:hAnsi="Times New Roman" w:cs="Times New Roman"/>
        <w:sz w:val="18"/>
      </w:rPr>
      <w:t xml:space="preserve"> Colony, Multan (60600) Pakistan</w:t>
    </w:r>
  </w:p>
  <w:p w14:paraId="4D52432C" w14:textId="06F70CDA" w:rsidR="00B37516" w:rsidRPr="00B37516" w:rsidRDefault="00B37516" w:rsidP="00B37516">
    <w:pPr>
      <w:spacing w:after="0"/>
      <w:jc w:val="center"/>
      <w:rPr>
        <w:rFonts w:ascii="Times New Roman" w:eastAsia="Calibri" w:hAnsi="Times New Roman" w:cs="Times New Roman"/>
        <w:sz w:val="18"/>
      </w:rPr>
    </w:pPr>
    <w:r w:rsidRPr="009C3AB6">
      <w:rPr>
        <w:rFonts w:ascii="Times New Roman" w:eastAsia="Calibri" w:hAnsi="Times New Roman" w:cs="Times New Roman"/>
        <w:sz w:val="18"/>
      </w:rPr>
      <w:t>Ph:</w:t>
    </w:r>
    <w:r>
      <w:rPr>
        <w:rFonts w:ascii="Times New Roman" w:eastAsia="Calibri" w:hAnsi="Times New Roman" w:cs="Times New Roman"/>
        <w:sz w:val="18"/>
      </w:rPr>
      <w:t xml:space="preserve"> </w:t>
    </w:r>
    <w:r w:rsidRPr="009C3AB6">
      <w:rPr>
        <w:rFonts w:ascii="Times New Roman" w:eastAsia="Calibri" w:hAnsi="Times New Roman" w:cs="Times New Roman"/>
        <w:sz w:val="18"/>
      </w:rPr>
      <w:t xml:space="preserve">+92-61-4482354, Fax: +92-61-4482651 Web: </w:t>
    </w:r>
    <w:hyperlink r:id="rId1" w:history="1">
      <w:r w:rsidRPr="009C3AB6">
        <w:rPr>
          <w:rFonts w:ascii="Times New Roman" w:eastAsia="Calibri" w:hAnsi="Times New Roman" w:cs="Times New Roman"/>
          <w:color w:val="0000FF"/>
          <w:sz w:val="18"/>
          <w:u w:val="single"/>
        </w:rPr>
        <w:t>www.mnsuet.edu.pk</w:t>
      </w:r>
    </w:hyperlink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ECCFA" w14:textId="77777777" w:rsidR="00E164C9" w:rsidRDefault="00E164C9" w:rsidP="00BE4CCA">
      <w:pPr>
        <w:spacing w:after="0" w:line="240" w:lineRule="auto"/>
      </w:pPr>
      <w:r>
        <w:separator/>
      </w:r>
    </w:p>
  </w:footnote>
  <w:footnote w:type="continuationSeparator" w:id="0">
    <w:p w14:paraId="4585F655" w14:textId="77777777" w:rsidR="00E164C9" w:rsidRDefault="00E164C9" w:rsidP="00BE4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F8AB" w14:textId="3948B7F1" w:rsidR="00BE4CCA" w:rsidRPr="008617A3" w:rsidRDefault="00B37516" w:rsidP="00BE4CCA">
    <w:pPr>
      <w:spacing w:after="0" w:line="259" w:lineRule="auto"/>
      <w:rPr>
        <w:rFonts w:ascii="Times New Roman" w:eastAsia="Calibri" w:hAnsi="Times New Roman" w:cs="Times New Roman"/>
        <w:b/>
        <w:sz w:val="26"/>
        <w:szCs w:val="26"/>
      </w:rPr>
    </w:pPr>
    <w:r w:rsidRPr="008617A3">
      <w:rPr>
        <w:rFonts w:ascii="Calibri" w:eastAsia="Calibri" w:hAnsi="Calibri" w:cs="Arial"/>
        <w:bCs/>
        <w:noProof/>
        <w:sz w:val="26"/>
        <w:szCs w:val="26"/>
      </w:rPr>
      <w:drawing>
        <wp:anchor distT="0" distB="0" distL="114300" distR="114300" simplePos="0" relativeHeight="251656704" behindDoc="1" locked="0" layoutInCell="1" allowOverlap="1" wp14:anchorId="5CDD785D" wp14:editId="0F28C6FC">
          <wp:simplePos x="0" y="0"/>
          <wp:positionH relativeFrom="column">
            <wp:posOffset>-552450</wp:posOffset>
          </wp:positionH>
          <wp:positionV relativeFrom="paragraph">
            <wp:posOffset>-64770</wp:posOffset>
          </wp:positionV>
          <wp:extent cx="744855" cy="725170"/>
          <wp:effectExtent l="0" t="0" r="0" b="0"/>
          <wp:wrapTight wrapText="bothSides">
            <wp:wrapPolygon edited="0">
              <wp:start x="7734" y="0"/>
              <wp:lineTo x="2762" y="1702"/>
              <wp:lineTo x="0" y="5107"/>
              <wp:lineTo x="0" y="12483"/>
              <wp:lineTo x="1657" y="18725"/>
              <wp:lineTo x="6629" y="20995"/>
              <wp:lineTo x="7734" y="20995"/>
              <wp:lineTo x="13258" y="20995"/>
              <wp:lineTo x="14363" y="20995"/>
              <wp:lineTo x="19335" y="18725"/>
              <wp:lineTo x="20992" y="12483"/>
              <wp:lineTo x="20992" y="5107"/>
              <wp:lineTo x="18230" y="1702"/>
              <wp:lineTo x="13258" y="0"/>
              <wp:lineTo x="7734" y="0"/>
            </wp:wrapPolygon>
          </wp:wrapTight>
          <wp:docPr id="33" name="Picture 33" descr="C:\Users\Asim\Desktop\mnsuetlogowithmns\MNS Logo without Gl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im\Desktop\mnsuetlogowithmns\MNS Logo without Glo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4CCA" w:rsidRPr="008617A3">
      <w:rPr>
        <w:rFonts w:ascii="Calibri" w:eastAsia="Calibri" w:hAnsi="Calibri" w:cs="Arial"/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49241DE" wp14:editId="61ACB4EF">
              <wp:simplePos x="0" y="0"/>
              <wp:positionH relativeFrom="column">
                <wp:posOffset>695325</wp:posOffset>
              </wp:positionH>
              <wp:positionV relativeFrom="paragraph">
                <wp:posOffset>3175</wp:posOffset>
              </wp:positionV>
              <wp:extent cx="4808220" cy="368300"/>
              <wp:effectExtent l="0" t="0" r="0" b="0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822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1BC4A" w14:textId="77777777" w:rsidR="00BE4CCA" w:rsidRPr="008617A3" w:rsidRDefault="00BE4CCA" w:rsidP="00BE4CCA">
                          <w:pPr>
                            <w:spacing w:after="0" w:line="240" w:lineRule="auto"/>
                            <w:rPr>
                              <w:rFonts w:ascii="Lucida Calligraphy" w:hAnsi="Lucida Calligraphy"/>
                              <w:color w:val="000000"/>
                              <w:sz w:val="96"/>
                              <w:szCs w:val="96"/>
                            </w:rPr>
                          </w:pPr>
                          <w:r w:rsidRPr="008617A3">
                            <w:rPr>
                              <w:rFonts w:ascii="Lucida Calligraphy" w:hAnsi="Lucida Calligraphy"/>
                              <w:color w:val="000000"/>
                              <w:sz w:val="32"/>
                            </w:rPr>
                            <w:t xml:space="preserve">        Quality Enhancement Cell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241D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4.75pt;margin-top:.25pt;width:378.6pt;height:2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" filled="f" stroked="f">
              <v:textbox style="mso-fit-shape-to-text:t">
                <w:txbxContent>
                  <w:p w14:paraId="77B1BC4A" w14:textId="77777777" w:rsidR="00BE4CCA" w:rsidRPr="008617A3" w:rsidRDefault="00BE4CCA" w:rsidP="00BE4CCA">
                    <w:pPr>
                      <w:spacing w:after="0" w:line="240" w:lineRule="auto"/>
                      <w:rPr>
                        <w:rFonts w:ascii="Lucida Calligraphy" w:hAnsi="Lucida Calligraphy"/>
                        <w:color w:val="000000"/>
                        <w:sz w:val="96"/>
                        <w:szCs w:val="96"/>
                      </w:rPr>
                    </w:pPr>
                    <w:r w:rsidRPr="008617A3">
                      <w:rPr>
                        <w:rFonts w:ascii="Lucida Calligraphy" w:hAnsi="Lucida Calligraphy"/>
                        <w:color w:val="000000"/>
                        <w:sz w:val="32"/>
                      </w:rPr>
                      <w:t xml:space="preserve">        Quality Enhancement Cell </w:t>
                    </w:r>
                  </w:p>
                </w:txbxContent>
              </v:textbox>
            </v:shape>
          </w:pict>
        </mc:Fallback>
      </mc:AlternateContent>
    </w:r>
  </w:p>
  <w:p w14:paraId="5705C49C" w14:textId="77777777" w:rsidR="00BE4CCA" w:rsidRPr="008617A3" w:rsidRDefault="00BE4CCA" w:rsidP="00BE4CCA">
    <w:pPr>
      <w:spacing w:after="0" w:line="240" w:lineRule="auto"/>
      <w:jc w:val="center"/>
      <w:rPr>
        <w:rFonts w:ascii="Times New Roman" w:eastAsia="Calibri" w:hAnsi="Times New Roman" w:cs="Times New Roman"/>
        <w:b/>
        <w:szCs w:val="16"/>
      </w:rPr>
    </w:pPr>
  </w:p>
  <w:p w14:paraId="135484B1" w14:textId="55317111" w:rsidR="00BE4CCA" w:rsidRPr="008617A3" w:rsidRDefault="00BE4CCA" w:rsidP="00BE4CCA">
    <w:pPr>
      <w:spacing w:after="0" w:line="240" w:lineRule="auto"/>
      <w:jc w:val="center"/>
      <w:rPr>
        <w:rFonts w:ascii="Times New Roman" w:eastAsia="Calibri" w:hAnsi="Times New Roman" w:cs="Times New Roman"/>
        <w:b/>
        <w:sz w:val="32"/>
        <w:szCs w:val="26"/>
      </w:rPr>
    </w:pPr>
    <w:r w:rsidRPr="008617A3">
      <w:rPr>
        <w:rFonts w:ascii="Calibri" w:eastAsia="Calibri" w:hAnsi="Calibri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E970C2" wp14:editId="2C9D1B85">
              <wp:simplePos x="0" y="0"/>
              <wp:positionH relativeFrom="margin">
                <wp:posOffset>-1181100</wp:posOffset>
              </wp:positionH>
              <wp:positionV relativeFrom="paragraph">
                <wp:posOffset>326390</wp:posOffset>
              </wp:positionV>
              <wp:extent cx="8553450" cy="25400"/>
              <wp:effectExtent l="0" t="0" r="19050" b="31750"/>
              <wp:wrapNone/>
              <wp:docPr id="20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8553450" cy="254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98ADAD" id="Straight Connector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3pt,25.7pt" to="580.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rFonts w:ascii="Times New Roman" w:eastAsia="Calibri" w:hAnsi="Times New Roman" w:cs="Times New Roman"/>
        <w:b/>
        <w:sz w:val="32"/>
        <w:szCs w:val="26"/>
      </w:rPr>
      <w:t xml:space="preserve"> </w:t>
    </w:r>
    <w:r w:rsidRPr="008617A3">
      <w:rPr>
        <w:rFonts w:ascii="Times New Roman" w:eastAsia="Calibri" w:hAnsi="Times New Roman" w:cs="Times New Roman"/>
        <w:b/>
        <w:sz w:val="32"/>
        <w:szCs w:val="26"/>
      </w:rPr>
      <w:t>MNS University of Engineering and Technology, Multan</w:t>
    </w:r>
  </w:p>
  <w:p w14:paraId="3FAF5015" w14:textId="77777777" w:rsidR="00BE4CCA" w:rsidRDefault="00BE4C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D77779"/>
    <w:multiLevelType w:val="hybridMultilevel"/>
    <w:tmpl w:val="D45411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731A2D"/>
    <w:multiLevelType w:val="hybridMultilevel"/>
    <w:tmpl w:val="43684624"/>
    <w:lvl w:ilvl="0" w:tplc="60BED55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B260FCC"/>
    <w:multiLevelType w:val="hybridMultilevel"/>
    <w:tmpl w:val="864A23B8"/>
    <w:lvl w:ilvl="0" w:tplc="65AA9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D1CF7"/>
    <w:multiLevelType w:val="hybridMultilevel"/>
    <w:tmpl w:val="265E61FC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D1479CE"/>
    <w:multiLevelType w:val="hybridMultilevel"/>
    <w:tmpl w:val="A5762C24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3D7C2B"/>
    <w:multiLevelType w:val="hybridMultilevel"/>
    <w:tmpl w:val="8FB0C946"/>
    <w:lvl w:ilvl="0" w:tplc="65AA9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22D41"/>
    <w:multiLevelType w:val="hybridMultilevel"/>
    <w:tmpl w:val="88A6A802"/>
    <w:lvl w:ilvl="0" w:tplc="767628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B40D9"/>
    <w:multiLevelType w:val="hybridMultilevel"/>
    <w:tmpl w:val="E0DAC3CC"/>
    <w:lvl w:ilvl="0" w:tplc="D02A87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576010798">
    <w:abstractNumId w:val="8"/>
  </w:num>
  <w:num w:numId="2" w16cid:durableId="765923453">
    <w:abstractNumId w:val="6"/>
  </w:num>
  <w:num w:numId="3" w16cid:durableId="763721250">
    <w:abstractNumId w:val="5"/>
  </w:num>
  <w:num w:numId="4" w16cid:durableId="592469682">
    <w:abstractNumId w:val="4"/>
  </w:num>
  <w:num w:numId="5" w16cid:durableId="90009814">
    <w:abstractNumId w:val="7"/>
  </w:num>
  <w:num w:numId="6" w16cid:durableId="384717745">
    <w:abstractNumId w:val="3"/>
  </w:num>
  <w:num w:numId="7" w16cid:durableId="522475045">
    <w:abstractNumId w:val="2"/>
  </w:num>
  <w:num w:numId="8" w16cid:durableId="1176918951">
    <w:abstractNumId w:val="1"/>
  </w:num>
  <w:num w:numId="9" w16cid:durableId="556479443">
    <w:abstractNumId w:val="0"/>
  </w:num>
  <w:num w:numId="10" w16cid:durableId="1866360972">
    <w:abstractNumId w:val="9"/>
  </w:num>
  <w:num w:numId="11" w16cid:durableId="825129885">
    <w:abstractNumId w:val="13"/>
  </w:num>
  <w:num w:numId="12" w16cid:durableId="1594895917">
    <w:abstractNumId w:val="12"/>
  </w:num>
  <w:num w:numId="13" w16cid:durableId="333069799">
    <w:abstractNumId w:val="10"/>
  </w:num>
  <w:num w:numId="14" w16cid:durableId="1556431076">
    <w:abstractNumId w:val="14"/>
  </w:num>
  <w:num w:numId="15" w16cid:durableId="1504204149">
    <w:abstractNumId w:val="11"/>
  </w:num>
  <w:num w:numId="16" w16cid:durableId="551379789">
    <w:abstractNumId w:val="16"/>
  </w:num>
  <w:num w:numId="17" w16cid:durableId="12410166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C0153"/>
    <w:rsid w:val="00525872"/>
    <w:rsid w:val="00536620"/>
    <w:rsid w:val="006F681A"/>
    <w:rsid w:val="00A52468"/>
    <w:rsid w:val="00AA1D8D"/>
    <w:rsid w:val="00B37516"/>
    <w:rsid w:val="00B47730"/>
    <w:rsid w:val="00BD0917"/>
    <w:rsid w:val="00BE4CCA"/>
    <w:rsid w:val="00CB0664"/>
    <w:rsid w:val="00D4431A"/>
    <w:rsid w:val="00D84E36"/>
    <w:rsid w:val="00D96F6F"/>
    <w:rsid w:val="00E164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0C936"/>
  <w14:defaultImageDpi w14:val="300"/>
  <w15:docId w15:val="{41569760-4DE8-4B65-89E9-4DB5EC4E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2">
    <w:name w:val="Plain Table 2"/>
    <w:basedOn w:val="TableNormal"/>
    <w:uiPriority w:val="99"/>
    <w:rsid w:val="00B3751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suet.edu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Nashitah Alwaz</cp:lastModifiedBy>
  <cp:revision>4</cp:revision>
  <dcterms:created xsi:type="dcterms:W3CDTF">2026-03-03T06:56:00Z</dcterms:created>
  <dcterms:modified xsi:type="dcterms:W3CDTF">2026-03-03T07:12:00Z</dcterms:modified>
  <cp:category/>
</cp:coreProperties>
</file>